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756A" w14:textId="77777777" w:rsidR="00567B54" w:rsidRDefault="00A004E5">
      <w:pPr>
        <w:pStyle w:val="Title"/>
        <w:jc w:val="center"/>
      </w:pPr>
      <w:r>
        <w:t>AJAY PARWE</w:t>
      </w:r>
    </w:p>
    <w:p w14:paraId="63BC25D1" w14:textId="77777777" w:rsidR="00567B54" w:rsidRDefault="00A004E5">
      <w:pPr>
        <w:jc w:val="center"/>
      </w:pPr>
      <w:r>
        <w:t>Pune, Maharashtra, India | 8010867311 | Patilajay3077@gmail.com</w:t>
      </w:r>
    </w:p>
    <w:p w14:paraId="4403B99D" w14:textId="77777777" w:rsidR="00567B54" w:rsidRDefault="00567B54"/>
    <w:p w14:paraId="5DF48B15" w14:textId="77777777" w:rsidR="00567B54" w:rsidRDefault="00A004E5">
      <w:pPr>
        <w:pStyle w:val="Heading1"/>
      </w:pPr>
      <w:r>
        <w:t>Professional Summary</w:t>
      </w:r>
    </w:p>
    <w:p w14:paraId="5F3F70D2" w14:textId="77777777" w:rsidR="009043F2" w:rsidRDefault="009043F2">
      <w:pPr>
        <w:pStyle w:val="p1"/>
      </w:pPr>
      <w:r>
        <w:rPr>
          <w:rStyle w:val="s1"/>
        </w:rPr>
        <w:t xml:space="preserve">Detail-oriented and analytical BBA student </w:t>
      </w:r>
      <w:proofErr w:type="spellStart"/>
      <w:r>
        <w:rPr>
          <w:rStyle w:val="s1"/>
        </w:rPr>
        <w:t>specializing</w:t>
      </w:r>
      <w:proofErr w:type="spellEnd"/>
      <w:r>
        <w:rPr>
          <w:rStyle w:val="s1"/>
        </w:rPr>
        <w:t xml:space="preserve"> in Global e-Business, aspiring to build a career in Business Analysis. Possesses strong capabilities in interpreting data, identifying business trends, and translating insights into actionable recommendations. Skilled in tools such as Excel and Power BI for data </w:t>
      </w:r>
      <w:proofErr w:type="spellStart"/>
      <w:r>
        <w:rPr>
          <w:rStyle w:val="s1"/>
        </w:rPr>
        <w:t>visualization</w:t>
      </w:r>
      <w:proofErr w:type="spellEnd"/>
      <w:r>
        <w:rPr>
          <w:rStyle w:val="s1"/>
        </w:rPr>
        <w:t xml:space="preserve"> and reporting, with a solid understanding of business processes, KPIs, and decision-making frameworks. Adept at problem-solving, stakeholder communication, and supporting data-driven strategies. Seeking an internship opportunity to contribute analytical expertise while gaining hands-on experience in real-world business environments.</w:t>
      </w:r>
    </w:p>
    <w:p w14:paraId="6F2B3CF1" w14:textId="77777777" w:rsidR="009043F2" w:rsidRPr="009043F2" w:rsidRDefault="009043F2" w:rsidP="009043F2"/>
    <w:p w14:paraId="5809097E" w14:textId="77777777" w:rsidR="00567B54" w:rsidRDefault="00A004E5">
      <w:pPr>
        <w:pStyle w:val="Heading1"/>
      </w:pPr>
      <w:r>
        <w:t>Education</w:t>
      </w:r>
    </w:p>
    <w:p w14:paraId="6DBE0BC6" w14:textId="4760E914" w:rsidR="00567B54" w:rsidRDefault="00A004E5">
      <w:r>
        <w:rPr>
          <w:b/>
        </w:rPr>
        <w:t>Bachelor of Business Administration (BBA – G</w:t>
      </w:r>
      <w:r w:rsidR="00B27164">
        <w:rPr>
          <w:b/>
        </w:rPr>
        <w:t>lobal e-Business</w:t>
      </w:r>
      <w:r>
        <w:rPr>
          <w:b/>
        </w:rPr>
        <w:t>)</w:t>
      </w:r>
      <w:r>
        <w:rPr>
          <w:b/>
        </w:rPr>
        <w:br/>
      </w:r>
      <w:r>
        <w:t>MIT World Peace University, Pune</w:t>
      </w:r>
      <w:r>
        <w:br/>
        <w:t>Expected Graduation: 2027</w:t>
      </w:r>
    </w:p>
    <w:p w14:paraId="2ED6A570" w14:textId="77777777" w:rsidR="00567B54" w:rsidRDefault="00A004E5">
      <w:pPr>
        <w:pStyle w:val="Heading1"/>
      </w:pPr>
      <w:r>
        <w:t>Technical Skills</w:t>
      </w:r>
    </w:p>
    <w:p w14:paraId="7B9592EC" w14:textId="77777777" w:rsidR="00567B54" w:rsidRDefault="00A004E5">
      <w:pPr>
        <w:pStyle w:val="ListBullet"/>
      </w:pPr>
      <w:r>
        <w:t>Microsoft Excel (Formulas, Charts, Data Analysis)</w:t>
      </w:r>
    </w:p>
    <w:p w14:paraId="343274C0" w14:textId="77777777" w:rsidR="00567B54" w:rsidRDefault="00A004E5">
      <w:pPr>
        <w:pStyle w:val="ListBullet"/>
      </w:pPr>
      <w:r>
        <w:t>Power BI (Dashboards &amp; Data Visualization)</w:t>
      </w:r>
    </w:p>
    <w:p w14:paraId="0EB5BDBF" w14:textId="77777777" w:rsidR="00567B54" w:rsidRDefault="00A004E5">
      <w:pPr>
        <w:pStyle w:val="ListBullet"/>
      </w:pPr>
      <w:r>
        <w:t>Data Analytics</w:t>
      </w:r>
    </w:p>
    <w:p w14:paraId="6D3D139D" w14:textId="77777777" w:rsidR="00567B54" w:rsidRDefault="00A004E5">
      <w:pPr>
        <w:pStyle w:val="ListBullet"/>
      </w:pPr>
      <w:r>
        <w:t>Data Visualization</w:t>
      </w:r>
    </w:p>
    <w:p w14:paraId="5B2655F6" w14:textId="77777777" w:rsidR="00567B54" w:rsidRDefault="00A004E5">
      <w:pPr>
        <w:pStyle w:val="ListBullet"/>
      </w:pPr>
      <w:r>
        <w:t>Basic Business Analysis</w:t>
      </w:r>
    </w:p>
    <w:p w14:paraId="15D88DA3" w14:textId="77777777" w:rsidR="00E51007" w:rsidRDefault="00E51007">
      <w:pPr>
        <w:pStyle w:val="p1"/>
      </w:pPr>
      <w:r>
        <w:rPr>
          <w:rStyle w:val="s1"/>
        </w:rPr>
        <w:t>Business Analysis:</w:t>
      </w:r>
    </w:p>
    <w:p w14:paraId="2FBE51D3" w14:textId="77777777" w:rsidR="00E51007" w:rsidRDefault="00E51007" w:rsidP="00E51007">
      <w:pPr>
        <w:pStyle w:val="ListBullet"/>
      </w:pPr>
      <w:r>
        <w:rPr>
          <w:rStyle w:val="s1"/>
        </w:rPr>
        <w:t>Requirement understanding &amp; problem identification</w:t>
      </w:r>
    </w:p>
    <w:p w14:paraId="3355DA8E" w14:textId="77777777" w:rsidR="00E51007" w:rsidRDefault="00E51007" w:rsidP="00E51007">
      <w:pPr>
        <w:pStyle w:val="ListBullet"/>
      </w:pPr>
      <w:r>
        <w:rPr>
          <w:rStyle w:val="s1"/>
        </w:rPr>
        <w:t>Data-driven decision support</w:t>
      </w:r>
    </w:p>
    <w:p w14:paraId="7FAE3753" w14:textId="77777777" w:rsidR="00E51007" w:rsidRDefault="00E51007" w:rsidP="00E51007">
      <w:pPr>
        <w:pStyle w:val="ListBullet"/>
      </w:pPr>
      <w:r>
        <w:rPr>
          <w:rStyle w:val="s1"/>
        </w:rPr>
        <w:t>Business process analysis</w:t>
      </w:r>
    </w:p>
    <w:p w14:paraId="598D5EC4" w14:textId="77777777" w:rsidR="00E51007" w:rsidRDefault="00E51007" w:rsidP="00E51007">
      <w:pPr>
        <w:pStyle w:val="ListBullet"/>
      </w:pPr>
      <w:r>
        <w:rPr>
          <w:rStyle w:val="s1"/>
        </w:rPr>
        <w:t>Basic statistical analysis</w:t>
      </w:r>
    </w:p>
    <w:p w14:paraId="316579F4" w14:textId="77777777" w:rsidR="00E51007" w:rsidRDefault="00E51007" w:rsidP="00E51007">
      <w:pPr>
        <w:pStyle w:val="ListBullet"/>
        <w:numPr>
          <w:ilvl w:val="0"/>
          <w:numId w:val="0"/>
        </w:numPr>
        <w:ind w:left="360"/>
      </w:pPr>
    </w:p>
    <w:p w14:paraId="0620920A" w14:textId="77777777" w:rsidR="00337EFD" w:rsidRDefault="00337EFD" w:rsidP="00337EFD">
      <w:pPr>
        <w:pStyle w:val="ListBullet"/>
        <w:numPr>
          <w:ilvl w:val="0"/>
          <w:numId w:val="0"/>
        </w:numPr>
        <w:ind w:left="360" w:hanging="360"/>
      </w:pPr>
    </w:p>
    <w:p w14:paraId="5336B7B5" w14:textId="77777777" w:rsidR="00337EFD" w:rsidRDefault="00337EFD" w:rsidP="00337EFD">
      <w:pPr>
        <w:pStyle w:val="ListBullet"/>
        <w:numPr>
          <w:ilvl w:val="0"/>
          <w:numId w:val="0"/>
        </w:numPr>
        <w:ind w:left="360" w:hanging="360"/>
        <w:rPr>
          <w:color w:val="365F91" w:themeColor="accent1" w:themeShade="BF"/>
        </w:rPr>
      </w:pPr>
    </w:p>
    <w:p w14:paraId="303D523C" w14:textId="13DBE117" w:rsidR="00517D43" w:rsidRPr="003D5A8D" w:rsidRDefault="003D5A8D" w:rsidP="006866D5">
      <w:pPr>
        <w:pStyle w:val="ListBullet"/>
        <w:numPr>
          <w:ilvl w:val="0"/>
          <w:numId w:val="0"/>
        </w:numPr>
        <w:ind w:left="360" w:hanging="360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Soft Skills</w:t>
      </w:r>
    </w:p>
    <w:p w14:paraId="5FA049BF" w14:textId="76C94051" w:rsidR="003D5A8D" w:rsidRDefault="003D5A8D" w:rsidP="006866D5">
      <w:pPr>
        <w:pStyle w:val="ListBullet"/>
        <w:numPr>
          <w:ilvl w:val="0"/>
          <w:numId w:val="0"/>
        </w:numPr>
        <w:rPr>
          <w:color w:val="365F91" w:themeColor="accent1" w:themeShade="BF"/>
        </w:rPr>
      </w:pPr>
    </w:p>
    <w:p w14:paraId="61ECD696" w14:textId="6E766C6B" w:rsidR="006D328A" w:rsidRDefault="006D328A" w:rsidP="00714DFC">
      <w:pPr>
        <w:pStyle w:val="ListBullet"/>
        <w:numPr>
          <w:ilvl w:val="0"/>
          <w:numId w:val="0"/>
        </w:numPr>
      </w:pPr>
    </w:p>
    <w:p w14:paraId="22D86514" w14:textId="494CBCDA" w:rsidR="006866D5" w:rsidRDefault="006866D5">
      <w:pPr>
        <w:pStyle w:val="ListBullet"/>
      </w:pPr>
      <w:r>
        <w:t xml:space="preserve">Leadership </w:t>
      </w:r>
    </w:p>
    <w:p w14:paraId="35A01F62" w14:textId="77777777" w:rsidR="00714DFC" w:rsidRDefault="00714DFC" w:rsidP="00714DFC">
      <w:pPr>
        <w:pStyle w:val="ListBullet"/>
        <w:rPr>
          <w:sz w:val="24"/>
          <w:szCs w:val="24"/>
        </w:rPr>
      </w:pPr>
      <w:r>
        <w:rPr>
          <w:rStyle w:val="s1"/>
        </w:rPr>
        <w:t>Communication &amp; presentation</w:t>
      </w:r>
    </w:p>
    <w:p w14:paraId="5AE0B6DC" w14:textId="77777777" w:rsidR="00714DFC" w:rsidRDefault="00714DFC" w:rsidP="00714DFC">
      <w:pPr>
        <w:pStyle w:val="ListBullet"/>
      </w:pPr>
      <w:r>
        <w:rPr>
          <w:rStyle w:val="s1"/>
        </w:rPr>
        <w:t>Analytical thinking</w:t>
      </w:r>
    </w:p>
    <w:p w14:paraId="79D401F7" w14:textId="77777777" w:rsidR="00714DFC" w:rsidRDefault="00714DFC" w:rsidP="00714DFC">
      <w:pPr>
        <w:pStyle w:val="ListBullet"/>
      </w:pPr>
      <w:r>
        <w:rPr>
          <w:rStyle w:val="s1"/>
        </w:rPr>
        <w:t>Team collaboration</w:t>
      </w:r>
    </w:p>
    <w:p w14:paraId="1D20769D" w14:textId="22D7DAFE" w:rsidR="00714DFC" w:rsidRDefault="00714DFC" w:rsidP="00714DFC">
      <w:pPr>
        <w:pStyle w:val="ListBullet"/>
        <w:numPr>
          <w:ilvl w:val="0"/>
          <w:numId w:val="0"/>
        </w:numPr>
      </w:pPr>
    </w:p>
    <w:p w14:paraId="0F411D73" w14:textId="1176782C" w:rsidR="00337EFD" w:rsidRDefault="00337EFD" w:rsidP="00337EFD">
      <w:pPr>
        <w:pStyle w:val="ListBullet"/>
        <w:numPr>
          <w:ilvl w:val="0"/>
          <w:numId w:val="0"/>
        </w:numPr>
        <w:ind w:left="360"/>
      </w:pPr>
    </w:p>
    <w:p w14:paraId="68BC95CE" w14:textId="77777777" w:rsidR="00567B54" w:rsidRDefault="00A004E5">
      <w:pPr>
        <w:pStyle w:val="Heading1"/>
      </w:pPr>
      <w:r>
        <w:t>Projects</w:t>
      </w:r>
    </w:p>
    <w:p w14:paraId="2C8330F0" w14:textId="77777777" w:rsidR="00525344" w:rsidRDefault="00A004E5">
      <w:pPr>
        <w:rPr>
          <w:b/>
        </w:rPr>
      </w:pPr>
      <w:r>
        <w:rPr>
          <w:b/>
        </w:rPr>
        <w:t>Business Data Analysis Project</w:t>
      </w:r>
    </w:p>
    <w:p w14:paraId="535573DC" w14:textId="77777777" w:rsidR="00525344" w:rsidRDefault="00525344">
      <w:pPr>
        <w:rPr>
          <w:b/>
        </w:rPr>
      </w:pPr>
    </w:p>
    <w:p w14:paraId="38F42584" w14:textId="77777777" w:rsidR="00525344" w:rsidRDefault="00525344">
      <w:pPr>
        <w:pStyle w:val="p1"/>
      </w:pPr>
      <w:r>
        <w:rPr>
          <w:rStyle w:val="s1"/>
        </w:rPr>
        <w:t>Business Data Analysis Project</w:t>
      </w:r>
    </w:p>
    <w:p w14:paraId="16578015" w14:textId="03CD8AF8" w:rsidR="00525344" w:rsidRDefault="00525344" w:rsidP="00525344">
      <w:pPr>
        <w:pStyle w:val="p1"/>
        <w:numPr>
          <w:ilvl w:val="0"/>
          <w:numId w:val="11"/>
        </w:numPr>
        <w:rPr>
          <w:rStyle w:val="s1"/>
        </w:rPr>
      </w:pPr>
      <w:proofErr w:type="spellStart"/>
      <w:r>
        <w:rPr>
          <w:rStyle w:val="s1"/>
        </w:rPr>
        <w:t>Analyzed</w:t>
      </w:r>
      <w:proofErr w:type="spellEnd"/>
      <w:r>
        <w:rPr>
          <w:rStyle w:val="s1"/>
        </w:rPr>
        <w:t xml:space="preserve"> business datasets to identify trends, patterns, and key performance indicators (KPIs).</w:t>
      </w:r>
    </w:p>
    <w:p w14:paraId="1011528B" w14:textId="77777777" w:rsidR="00FF4DC3" w:rsidRDefault="00FF4DC3" w:rsidP="00FF4DC3">
      <w:pPr>
        <w:pStyle w:val="p1"/>
        <w:ind w:left="360"/>
      </w:pPr>
    </w:p>
    <w:p w14:paraId="2173BB86" w14:textId="377737D4" w:rsidR="00525344" w:rsidRDefault="00FF4DC3" w:rsidP="00525344">
      <w:pPr>
        <w:pStyle w:val="p1"/>
        <w:numPr>
          <w:ilvl w:val="0"/>
          <w:numId w:val="11"/>
        </w:numPr>
        <w:rPr>
          <w:rStyle w:val="s1"/>
        </w:rPr>
      </w:pPr>
      <w:r>
        <w:rPr>
          <w:rStyle w:val="s1"/>
        </w:rPr>
        <w:t xml:space="preserve"> </w:t>
      </w:r>
      <w:r w:rsidR="00525344">
        <w:rPr>
          <w:rStyle w:val="s1"/>
        </w:rPr>
        <w:t>Developed dashboards and visual reports using Excel to support business decision-making.</w:t>
      </w:r>
    </w:p>
    <w:p w14:paraId="05E3CB41" w14:textId="77777777" w:rsidR="00FF4DC3" w:rsidRDefault="00FF4DC3" w:rsidP="00FF4DC3">
      <w:pPr>
        <w:pStyle w:val="p1"/>
      </w:pPr>
    </w:p>
    <w:p w14:paraId="127D92D2" w14:textId="5DAB70B5" w:rsidR="00525344" w:rsidRDefault="00525344" w:rsidP="00525344">
      <w:pPr>
        <w:pStyle w:val="p1"/>
        <w:numPr>
          <w:ilvl w:val="0"/>
          <w:numId w:val="11"/>
        </w:numPr>
        <w:rPr>
          <w:rStyle w:val="s1"/>
        </w:rPr>
      </w:pPr>
      <w:r>
        <w:rPr>
          <w:rStyle w:val="s1"/>
        </w:rPr>
        <w:t>Translated raw data into actionable insights for improving operational efficiency.</w:t>
      </w:r>
    </w:p>
    <w:p w14:paraId="199E67B5" w14:textId="77777777" w:rsidR="00525344" w:rsidRDefault="00525344" w:rsidP="00FF4DC3">
      <w:pPr>
        <w:pStyle w:val="p1"/>
        <w:ind w:left="720"/>
      </w:pPr>
    </w:p>
    <w:p w14:paraId="392FDC76" w14:textId="77777777" w:rsidR="00525344" w:rsidRDefault="00525344" w:rsidP="00525344">
      <w:pPr>
        <w:pStyle w:val="p1"/>
        <w:numPr>
          <w:ilvl w:val="0"/>
          <w:numId w:val="11"/>
        </w:numPr>
      </w:pPr>
      <w:r>
        <w:rPr>
          <w:rStyle w:val="s1"/>
        </w:rPr>
        <w:t>Applied statistical techniques to interpret business performance metrics.</w:t>
      </w:r>
    </w:p>
    <w:p w14:paraId="25CBFF11" w14:textId="3FF92035" w:rsidR="00567B54" w:rsidRDefault="00A004E5">
      <w:r>
        <w:rPr>
          <w:b/>
        </w:rPr>
        <w:br/>
      </w:r>
    </w:p>
    <w:p w14:paraId="3EEA9626" w14:textId="77777777" w:rsidR="00567B54" w:rsidRDefault="00A004E5">
      <w:pPr>
        <w:pStyle w:val="Heading1"/>
      </w:pPr>
      <w:r>
        <w:t>Languages</w:t>
      </w:r>
    </w:p>
    <w:p w14:paraId="11833AE9" w14:textId="77777777" w:rsidR="00BE19B1" w:rsidRPr="00BE19B1" w:rsidRDefault="00BE19B1" w:rsidP="00BE19B1"/>
    <w:p w14:paraId="488EF929" w14:textId="77777777" w:rsidR="00567B54" w:rsidRDefault="00A004E5">
      <w:pPr>
        <w:pStyle w:val="ListBullet"/>
      </w:pPr>
      <w:r>
        <w:t>English</w:t>
      </w:r>
    </w:p>
    <w:p w14:paraId="2FF96D11" w14:textId="77777777" w:rsidR="00567B54" w:rsidRDefault="00A004E5">
      <w:pPr>
        <w:pStyle w:val="ListBullet"/>
      </w:pPr>
      <w:r>
        <w:t>Hindi</w:t>
      </w:r>
    </w:p>
    <w:p w14:paraId="774A28CC" w14:textId="7C7AEA6B" w:rsidR="00BE19B1" w:rsidRDefault="00A004E5" w:rsidP="00F65361">
      <w:pPr>
        <w:pStyle w:val="ListBullet"/>
      </w:pPr>
      <w:r>
        <w:t>Marathi</w:t>
      </w:r>
    </w:p>
    <w:p w14:paraId="72C58469" w14:textId="77777777" w:rsidR="00B27164" w:rsidRDefault="00B27164" w:rsidP="00B27164">
      <w:pPr>
        <w:pStyle w:val="ListBullet"/>
        <w:numPr>
          <w:ilvl w:val="0"/>
          <w:numId w:val="0"/>
        </w:numPr>
        <w:ind w:left="360" w:hanging="360"/>
      </w:pPr>
    </w:p>
    <w:p w14:paraId="386884CD" w14:textId="4EBF0F70" w:rsidR="00B27164" w:rsidRPr="00DB65D0" w:rsidRDefault="00DB65D0" w:rsidP="00B27164">
      <w:pPr>
        <w:pStyle w:val="ListBullet"/>
        <w:numPr>
          <w:ilvl w:val="0"/>
          <w:numId w:val="0"/>
        </w:numPr>
        <w:ind w:left="360" w:hanging="360"/>
        <w:rPr>
          <w:b/>
          <w:bCs/>
          <w:color w:val="365F91" w:themeColor="accent1" w:themeShade="BF"/>
        </w:rPr>
      </w:pPr>
      <w:r>
        <w:rPr>
          <w:b/>
          <w:bCs/>
          <w:color w:val="365F91" w:themeColor="accent1" w:themeShade="BF"/>
        </w:rPr>
        <w:t>Certifications</w:t>
      </w:r>
    </w:p>
    <w:p w14:paraId="78D072A6" w14:textId="15882DAE" w:rsidR="005469B6" w:rsidRPr="00DB65D0" w:rsidRDefault="005469B6" w:rsidP="005469B6">
      <w:pPr>
        <w:pStyle w:val="ListBullet"/>
        <w:numPr>
          <w:ilvl w:val="0"/>
          <w:numId w:val="0"/>
        </w:numPr>
        <w:ind w:left="360"/>
        <w:rPr>
          <w:color w:val="365F91" w:themeColor="accent1" w:themeShade="BF"/>
        </w:rPr>
      </w:pPr>
    </w:p>
    <w:p w14:paraId="028CB66A" w14:textId="77777777" w:rsidR="00A004E5" w:rsidRDefault="00A004E5" w:rsidP="005469B6">
      <w:pPr>
        <w:pStyle w:val="ListBullet"/>
        <w:numPr>
          <w:ilvl w:val="0"/>
          <w:numId w:val="0"/>
        </w:numPr>
        <w:ind w:left="360"/>
      </w:pPr>
    </w:p>
    <w:p w14:paraId="74F85267" w14:textId="77777777" w:rsidR="00A004E5" w:rsidRDefault="00A004E5" w:rsidP="00A004E5">
      <w:pPr>
        <w:pStyle w:val="ListBullet"/>
      </w:pPr>
      <w:r>
        <w:t xml:space="preserve">1.Managing Innovation </w:t>
      </w:r>
    </w:p>
    <w:p w14:paraId="757E259D" w14:textId="77777777" w:rsidR="00A004E5" w:rsidRDefault="00A004E5" w:rsidP="00A004E5">
      <w:pPr>
        <w:pStyle w:val="ListBullet"/>
      </w:pPr>
      <w:r>
        <w:t xml:space="preserve">2.E-Commerce Fundamentals </w:t>
      </w:r>
    </w:p>
    <w:p w14:paraId="2CF9737E" w14:textId="0375DCF8" w:rsidR="005469B6" w:rsidRDefault="00A004E5" w:rsidP="00A004E5">
      <w:pPr>
        <w:pStyle w:val="ListBullet"/>
      </w:pPr>
      <w:r>
        <w:t>3.Hadoop and Apache Spark In Big Data</w:t>
      </w:r>
    </w:p>
    <w:p w14:paraId="3D38D733" w14:textId="29DAE47F" w:rsidR="007533FE" w:rsidRDefault="007533FE" w:rsidP="00A004E5">
      <w:pPr>
        <w:pStyle w:val="ListBullet"/>
      </w:pPr>
      <w:r>
        <w:t xml:space="preserve">4.Social Leadership Development Program </w:t>
      </w:r>
      <w:r w:rsidR="00B751BF">
        <w:t>(SLDP)</w:t>
      </w:r>
    </w:p>
    <w:p w14:paraId="70EE7A06" w14:textId="0FAD09D5" w:rsidR="007533FE" w:rsidRDefault="00B751BF" w:rsidP="00A004E5">
      <w:pPr>
        <w:pStyle w:val="ListBullet"/>
      </w:pPr>
      <w:r>
        <w:t>Research Innovation Design</w:t>
      </w:r>
      <w:r w:rsidR="00517D43">
        <w:t xml:space="preserve"> Entrepreneurship(RIDE)</w:t>
      </w:r>
    </w:p>
    <w:sectPr w:rsidR="007533F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AC8C4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4A19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044C8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7061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4740886">
    <w:abstractNumId w:val="8"/>
  </w:num>
  <w:num w:numId="2" w16cid:durableId="1235044324">
    <w:abstractNumId w:val="6"/>
  </w:num>
  <w:num w:numId="3" w16cid:durableId="1861429960">
    <w:abstractNumId w:val="5"/>
  </w:num>
  <w:num w:numId="4" w16cid:durableId="1501119297">
    <w:abstractNumId w:val="4"/>
  </w:num>
  <w:num w:numId="5" w16cid:durableId="210850869">
    <w:abstractNumId w:val="7"/>
  </w:num>
  <w:num w:numId="6" w16cid:durableId="1621110004">
    <w:abstractNumId w:val="3"/>
  </w:num>
  <w:num w:numId="7" w16cid:durableId="361441146">
    <w:abstractNumId w:val="2"/>
  </w:num>
  <w:num w:numId="8" w16cid:durableId="2138062446">
    <w:abstractNumId w:val="1"/>
  </w:num>
  <w:num w:numId="9" w16cid:durableId="879392193">
    <w:abstractNumId w:val="0"/>
  </w:num>
  <w:num w:numId="10" w16cid:durableId="1060177244">
    <w:abstractNumId w:val="11"/>
  </w:num>
  <w:num w:numId="11" w16cid:durableId="422264233">
    <w:abstractNumId w:val="9"/>
  </w:num>
  <w:num w:numId="12" w16cid:durableId="1789665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2E8D"/>
    <w:rsid w:val="0006063C"/>
    <w:rsid w:val="0015074B"/>
    <w:rsid w:val="00211F64"/>
    <w:rsid w:val="002872A4"/>
    <w:rsid w:val="0029639D"/>
    <w:rsid w:val="00297B6A"/>
    <w:rsid w:val="00326F90"/>
    <w:rsid w:val="00337EFD"/>
    <w:rsid w:val="003D5A8D"/>
    <w:rsid w:val="00517D43"/>
    <w:rsid w:val="00525344"/>
    <w:rsid w:val="0052651B"/>
    <w:rsid w:val="005469B6"/>
    <w:rsid w:val="00567B54"/>
    <w:rsid w:val="005738EB"/>
    <w:rsid w:val="006866D5"/>
    <w:rsid w:val="006D328A"/>
    <w:rsid w:val="00714DFC"/>
    <w:rsid w:val="007533FE"/>
    <w:rsid w:val="009043F2"/>
    <w:rsid w:val="00A004E5"/>
    <w:rsid w:val="00AA1D8D"/>
    <w:rsid w:val="00B27164"/>
    <w:rsid w:val="00B47730"/>
    <w:rsid w:val="00B751BF"/>
    <w:rsid w:val="00BE19B1"/>
    <w:rsid w:val="00C23866"/>
    <w:rsid w:val="00CB0664"/>
    <w:rsid w:val="00DB65D0"/>
    <w:rsid w:val="00E51007"/>
    <w:rsid w:val="00F15EBC"/>
    <w:rsid w:val="00F65361"/>
    <w:rsid w:val="00FC693F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A349A8"/>
  <w14:defaultImageDpi w14:val="300"/>
  <w15:docId w15:val="{86557DD5-D33D-FE49-974C-EE3B31EB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714D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N" w:eastAsia="en-GB"/>
    </w:rPr>
  </w:style>
  <w:style w:type="character" w:customStyle="1" w:styleId="s1">
    <w:name w:val="s1"/>
    <w:basedOn w:val="DefaultParagraphFont"/>
    <w:rsid w:val="00714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918010867311</cp:lastModifiedBy>
  <cp:revision>2</cp:revision>
  <dcterms:created xsi:type="dcterms:W3CDTF">2026-05-02T03:15:00Z</dcterms:created>
  <dcterms:modified xsi:type="dcterms:W3CDTF">2026-05-02T03:15:00Z</dcterms:modified>
  <cp:category/>
</cp:coreProperties>
</file>